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589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0067-01-2024-002289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Романова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 В.М.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 В.М.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Романова В.М.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Романова В.М.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Романова В.М.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Романова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Романова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8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10rplc-28">
    <w:name w:val="cat-UserDefined grp-10 rplc-28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